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31E9" w:rsidR="005131E9" w:rsidP="0325A06A" w:rsidRDefault="005131E9" w14:paraId="11371129" w14:textId="41C0EA7E">
      <w:pPr>
        <w:spacing w:after="0"/>
        <w:ind w:left="708"/>
        <w:jc w:val="right"/>
        <w:rPr>
          <w:rFonts w:ascii="Calibri" w:hAnsi="Calibri" w:cs="Calibri"/>
          <w:sz w:val="20"/>
          <w:szCs w:val="20"/>
        </w:rPr>
      </w:pPr>
      <w:proofErr w:type="spellStart"/>
      <w:proofErr w:type="spellStart"/>
      <w:r w:rsidRPr="0325A06A" w:rsidR="07F37A6D">
        <w:rPr>
          <w:rFonts w:ascii="Calibri" w:hAnsi="Calibri" w:cs="Calibri"/>
          <w:sz w:val="20"/>
          <w:szCs w:val="20"/>
        </w:rPr>
        <w:t>Załącznik</w:t>
      </w:r>
      <w:r w:rsidRPr="0325A06A" w:rsidR="07F37A6D">
        <w:rPr>
          <w:rFonts w:ascii="Calibri" w:hAnsi="Calibri" w:cs="Calibri"/>
          <w:sz w:val="20"/>
          <w:szCs w:val="20"/>
        </w:rPr>
        <w:t xml:space="preserve"> nr </w:t>
      </w:r>
      <w:r w:rsidRPr="0325A06A" w:rsidR="07F37A6D">
        <w:rPr>
          <w:rFonts w:ascii="Calibri" w:hAnsi="Calibri" w:cs="Calibri"/>
          <w:sz w:val="20"/>
          <w:szCs w:val="20"/>
        </w:rPr>
        <w:t>1</w:t>
      </w:r>
      <w:r w:rsidRPr="0325A06A" w:rsidR="07F37A6D">
        <w:rPr>
          <w:rFonts w:ascii="Calibri" w:hAnsi="Calibri" w:cs="Calibri"/>
          <w:sz w:val="20"/>
          <w:szCs w:val="20"/>
        </w:rPr>
        <w:t xml:space="preserve"> do </w:t>
      </w:r>
      <w:r w:rsidRPr="0325A06A" w:rsidR="07F37A6D">
        <w:rPr>
          <w:rFonts w:ascii="Calibri" w:hAnsi="Calibri" w:cs="Calibri"/>
          <w:sz w:val="20"/>
          <w:szCs w:val="20"/>
        </w:rPr>
        <w:t>Regulaminu</w:t>
      </w:r>
      <w:r w:rsidRPr="0325A06A" w:rsidR="07F37A6D">
        <w:rPr>
          <w:rFonts w:ascii="Calibri" w:hAnsi="Calibri" w:cs="Calibri"/>
          <w:sz w:val="20"/>
          <w:szCs w:val="20"/>
        </w:rPr>
        <w:t xml:space="preserve"> </w:t>
      </w:r>
      <w:r w:rsidRPr="0325A06A" w:rsidR="4EB1667C">
        <w:rPr>
          <w:rFonts w:ascii="Calibri" w:hAnsi="Calibri" w:cs="Calibri"/>
          <w:sz w:val="20"/>
          <w:szCs w:val="20"/>
        </w:rPr>
        <w:t>obejmowania</w:t>
      </w:r>
      <w:r w:rsidRPr="0325A06A" w:rsidR="4EB1667C">
        <w:rPr>
          <w:rFonts w:ascii="Calibri" w:hAnsi="Calibri" w:cs="Calibri"/>
          <w:sz w:val="20"/>
          <w:szCs w:val="20"/>
        </w:rPr>
        <w:t xml:space="preserve"> </w:t>
      </w:r>
      <w:r w:rsidRPr="0325A06A" w:rsidR="4EB1667C">
        <w:rPr>
          <w:rFonts w:ascii="Calibri" w:hAnsi="Calibri" w:cs="Calibri"/>
          <w:sz w:val="20"/>
          <w:szCs w:val="20"/>
        </w:rPr>
        <w:t>patronatem</w:t>
      </w:r>
      <w:proofErr w:type="spellEnd"/>
      <w:r w:rsidRPr="0325A06A" w:rsidR="4EB1667C">
        <w:rPr>
          <w:rFonts w:ascii="Calibri" w:hAnsi="Calibri" w:cs="Calibri"/>
          <w:sz w:val="20"/>
          <w:szCs w:val="20"/>
        </w:rPr>
        <w:t xml:space="preserve"> 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5131E9" w:rsidR="005131E9" w:rsidP="0325A06A" w:rsidRDefault="005131E9" w14:paraId="16A09CAE" w14:textId="26E8DAE1">
      <w:pPr>
        <w:spacing w:after="0"/>
        <w:ind w:left="708"/>
        <w:jc w:val="right"/>
        <w:rPr>
          <w:rFonts w:ascii="Calibri" w:hAnsi="Calibri" w:cs="Calibri"/>
          <w:sz w:val="20"/>
          <w:szCs w:val="20"/>
        </w:rPr>
      </w:pPr>
      <w:r w:rsidRPr="0325A06A" w:rsidR="4EB1667C">
        <w:rPr>
          <w:rFonts w:ascii="Calibri" w:hAnsi="Calibri" w:cs="Calibri"/>
          <w:sz w:val="20"/>
          <w:szCs w:val="20"/>
        </w:rPr>
        <w:t>przedsięwzięć</w:t>
      </w:r>
      <w:r w:rsidRPr="0325A06A" w:rsidR="4EB1667C">
        <w:rPr>
          <w:rFonts w:ascii="Calibri" w:hAnsi="Calibri" w:cs="Calibri"/>
          <w:sz w:val="20"/>
          <w:szCs w:val="20"/>
        </w:rPr>
        <w:t xml:space="preserve"> </w:t>
      </w:r>
      <w:r w:rsidRPr="0325A06A" w:rsidR="4EB1667C">
        <w:rPr>
          <w:rFonts w:ascii="Calibri" w:hAnsi="Calibri" w:cs="Calibri"/>
          <w:sz w:val="20"/>
          <w:szCs w:val="20"/>
        </w:rPr>
        <w:t>realizowanych</w:t>
      </w:r>
      <w:r w:rsidRPr="0325A06A" w:rsidR="4EB1667C">
        <w:rPr>
          <w:rFonts w:ascii="Calibri" w:hAnsi="Calibri" w:cs="Calibri"/>
          <w:sz w:val="20"/>
          <w:szCs w:val="20"/>
        </w:rPr>
        <w:t xml:space="preserve"> w </w:t>
      </w:r>
      <w:r w:rsidRPr="0325A06A" w:rsidR="4EB1667C">
        <w:rPr>
          <w:rFonts w:ascii="Calibri" w:hAnsi="Calibri" w:cs="Calibri"/>
          <w:sz w:val="20"/>
          <w:szCs w:val="20"/>
        </w:rPr>
        <w:t>ramach</w:t>
      </w:r>
      <w:r w:rsidRPr="0325A06A" w:rsidR="4EB1667C">
        <w:rPr>
          <w:rFonts w:ascii="Calibri" w:hAnsi="Calibri" w:cs="Calibri"/>
          <w:sz w:val="20"/>
          <w:szCs w:val="20"/>
        </w:rPr>
        <w:t xml:space="preserve"> </w:t>
      </w:r>
      <w:r w:rsidRPr="0325A06A" w:rsidR="07F37A6D">
        <w:rPr>
          <w:rFonts w:ascii="Calibri" w:hAnsi="Calibri" w:cs="Calibri"/>
          <w:sz w:val="20"/>
          <w:szCs w:val="20"/>
        </w:rPr>
        <w:t>Międzynarodowego</w:t>
      </w:r>
      <w:r w:rsidRPr="0325A06A" w:rsidR="07F37A6D">
        <w:rPr>
          <w:rFonts w:ascii="Calibri" w:hAnsi="Calibri" w:cs="Calibri"/>
          <w:sz w:val="20"/>
          <w:szCs w:val="20"/>
        </w:rPr>
        <w:t xml:space="preserve"> </w:t>
      </w:r>
    </w:p>
    <w:p w:rsidRPr="005131E9" w:rsidR="005131E9" w:rsidP="005131E9" w:rsidRDefault="005131E9" w14:paraId="65232F8C" w14:textId="5B9246F7">
      <w:pPr>
        <w:spacing w:after="0"/>
        <w:ind w:left="708"/>
        <w:jc w:val="right"/>
        <w:rPr>
          <w:rFonts w:ascii="Calibri" w:hAnsi="Calibri" w:cs="Calibri"/>
          <w:sz w:val="20"/>
          <w:szCs w:val="20"/>
        </w:rPr>
      </w:pPr>
      <w:r w:rsidRPr="0325A06A" w:rsidR="07F37A6D">
        <w:rPr>
          <w:rFonts w:ascii="Calibri" w:hAnsi="Calibri" w:cs="Calibri"/>
          <w:sz w:val="20"/>
          <w:szCs w:val="20"/>
        </w:rPr>
        <w:t xml:space="preserve">Roku </w:t>
      </w:r>
      <w:r w:rsidRPr="0325A06A" w:rsidR="07F37A6D">
        <w:rPr>
          <w:rFonts w:ascii="Calibri" w:hAnsi="Calibri" w:cs="Calibri"/>
          <w:sz w:val="20"/>
          <w:szCs w:val="20"/>
        </w:rPr>
        <w:t>Wolontariatu</w:t>
      </w:r>
      <w:r w:rsidRPr="0325A06A" w:rsidR="07F37A6D">
        <w:rPr>
          <w:rFonts w:ascii="Calibri" w:hAnsi="Calibri" w:cs="Calibri"/>
          <w:sz w:val="20"/>
          <w:szCs w:val="20"/>
        </w:rPr>
        <w:t xml:space="preserve"> </w:t>
      </w:r>
      <w:r w:rsidRPr="0325A06A" w:rsidR="005131E9">
        <w:rPr>
          <w:rFonts w:ascii="Calibri" w:hAnsi="Calibri" w:cs="Calibri"/>
          <w:sz w:val="20"/>
          <w:szCs w:val="20"/>
        </w:rPr>
        <w:t>na</w:t>
      </w:r>
      <w:r w:rsidRPr="0325A06A" w:rsidR="005131E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325A06A" w:rsidR="005131E9">
        <w:rPr>
          <w:rFonts w:ascii="Calibri" w:hAnsi="Calibri" w:cs="Calibri"/>
          <w:sz w:val="20"/>
          <w:szCs w:val="20"/>
        </w:rPr>
        <w:t>rzecz</w:t>
      </w:r>
      <w:proofErr w:type="spellEnd"/>
      <w:r w:rsidRPr="0325A06A" w:rsidR="005131E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325A06A" w:rsidR="005131E9">
        <w:rPr>
          <w:rFonts w:ascii="Calibri" w:hAnsi="Calibri" w:cs="Calibri"/>
          <w:sz w:val="20"/>
          <w:szCs w:val="20"/>
        </w:rPr>
        <w:t>Zrównoważonego</w:t>
      </w:r>
      <w:proofErr w:type="spellEnd"/>
      <w:r w:rsidRPr="0325A06A" w:rsidR="005131E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325A06A" w:rsidR="005131E9">
        <w:rPr>
          <w:rFonts w:ascii="Calibri" w:hAnsi="Calibri" w:cs="Calibri"/>
          <w:sz w:val="20"/>
          <w:szCs w:val="20"/>
        </w:rPr>
        <w:t>Rozwoju</w:t>
      </w:r>
      <w:proofErr w:type="spellEnd"/>
    </w:p>
    <w:p w:rsidRPr="00D5071D" w:rsidR="0014264D" w:rsidP="005C4EC9" w:rsidRDefault="09F7D4F1" w14:paraId="27950E4B" w14:textId="25EBE706">
      <w:pPr>
        <w:pStyle w:val="Nagwek1"/>
        <w:jc w:val="center"/>
        <w:rPr>
          <w:color w:val="auto"/>
          <w:sz w:val="26"/>
          <w:szCs w:val="26"/>
          <w:lang w:val="pl-PL"/>
        </w:rPr>
      </w:pPr>
      <w:r w:rsidRPr="6F92A79F" w:rsidR="09F7D4F1">
        <w:rPr>
          <w:color w:val="auto"/>
          <w:sz w:val="26"/>
          <w:szCs w:val="26"/>
          <w:lang w:val="pl-PL"/>
        </w:rPr>
        <w:t xml:space="preserve">Wniosek o </w:t>
      </w:r>
      <w:r w:rsidRPr="6F92A79F" w:rsidR="4ED656BD">
        <w:rPr>
          <w:color w:val="auto"/>
          <w:sz w:val="26"/>
          <w:szCs w:val="26"/>
          <w:lang w:val="pl-PL"/>
        </w:rPr>
        <w:t xml:space="preserve">objęcie </w:t>
      </w:r>
      <w:r w:rsidRPr="6F92A79F" w:rsidR="09F7D4F1">
        <w:rPr>
          <w:color w:val="auto"/>
          <w:sz w:val="26"/>
          <w:szCs w:val="26"/>
          <w:lang w:val="pl-PL"/>
        </w:rPr>
        <w:t>patronat</w:t>
      </w:r>
      <w:r w:rsidRPr="6F92A79F" w:rsidR="2EF81CF4">
        <w:rPr>
          <w:color w:val="auto"/>
          <w:sz w:val="26"/>
          <w:szCs w:val="26"/>
          <w:lang w:val="pl-PL"/>
        </w:rPr>
        <w:t>em</w:t>
      </w:r>
      <w:r>
        <w:br/>
      </w:r>
      <w:r w:rsidRPr="6F92A79F" w:rsidR="3195A17B">
        <w:rPr>
          <w:color w:val="auto"/>
          <w:sz w:val="26"/>
          <w:szCs w:val="26"/>
          <w:lang w:val="pl-PL"/>
        </w:rPr>
        <w:t xml:space="preserve">przedsięwzięcia w ramach </w:t>
      </w:r>
      <w:r w:rsidRPr="6F92A79F" w:rsidR="09F7D4F1">
        <w:rPr>
          <w:color w:val="auto"/>
          <w:sz w:val="26"/>
          <w:szCs w:val="26"/>
          <w:lang w:val="pl-PL"/>
        </w:rPr>
        <w:t>Międzynarodowego Roku Wolontariatu na rzecz Zrównoważonego Rozwoju</w:t>
      </w:r>
      <w:r w:rsidRPr="6F92A79F" w:rsidR="2555E8F7">
        <w:rPr>
          <w:color w:val="auto"/>
          <w:sz w:val="26"/>
          <w:szCs w:val="26"/>
          <w:lang w:val="pl-PL"/>
        </w:rPr>
        <w:t xml:space="preserve"> </w:t>
      </w:r>
      <w:r w:rsidRPr="6F92A79F" w:rsidR="09F7D4F1">
        <w:rPr>
          <w:color w:val="auto"/>
          <w:sz w:val="26"/>
          <w:szCs w:val="26"/>
          <w:lang w:val="pl-PL"/>
        </w:rPr>
        <w:t>przez Narodowy Instytut Wolności – Centrum Rozwoju Społeczeństwa Obywatelskiego</w:t>
      </w:r>
    </w:p>
    <w:p w:rsidRPr="00CB4835" w:rsidR="00D5071D" w:rsidRDefault="00D5071D" w14:paraId="7CDBB693" w14:textId="77777777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C4EC9" w:rsidTr="7BD7F3FE" w14:paraId="27B3E9B8" w14:textId="77777777">
        <w:trPr>
          <w:trHeight w:val="534"/>
        </w:trPr>
        <w:tc>
          <w:tcPr>
            <w:tcW w:w="8630" w:type="dxa"/>
            <w:shd w:val="clear" w:color="auto" w:fill="B8CCE4" w:themeFill="accent1" w:themeFillTint="66"/>
            <w:tcMar/>
            <w:vAlign w:val="center"/>
          </w:tcPr>
          <w:p w:rsidRPr="00D5071D" w:rsidR="005C4EC9" w:rsidP="00D5071D" w:rsidRDefault="005C4EC9" w14:paraId="16612422" w14:textId="2364F60D">
            <w:pPr>
              <w:jc w:val="center"/>
              <w:rPr>
                <w:b/>
                <w:bCs/>
                <w:lang w:val="pl-PL"/>
              </w:rPr>
            </w:pPr>
            <w:r w:rsidRPr="00D5071D">
              <w:rPr>
                <w:b/>
                <w:bCs/>
                <w:lang w:val="pl-PL"/>
              </w:rPr>
              <w:t>I. INFORMACJE O WNIOSKODAWCY</w:t>
            </w:r>
          </w:p>
        </w:tc>
      </w:tr>
      <w:tr w:rsidR="005C4EC9" w:rsidTr="7BD7F3FE" w14:paraId="4DC967E5" w14:textId="77777777">
        <w:tc>
          <w:tcPr>
            <w:tcW w:w="8630" w:type="dxa"/>
            <w:tcMar/>
          </w:tcPr>
          <w:p w:rsidRPr="00CB4835" w:rsidR="005C4EC9" w:rsidP="005C4EC9" w:rsidRDefault="005C4EC9" w14:paraId="3D0A940B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Nazwa podmiotu:</w:t>
            </w:r>
          </w:p>
          <w:p w:rsidR="005C4EC9" w:rsidRDefault="005C4EC9" w14:paraId="25C576E5" w14:textId="77777777">
            <w:pPr>
              <w:rPr>
                <w:lang w:val="pl-PL"/>
              </w:rPr>
            </w:pPr>
          </w:p>
          <w:p w:rsidR="00D5071D" w:rsidRDefault="00D5071D" w14:paraId="3C1A089E" w14:textId="77777777">
            <w:pPr>
              <w:rPr>
                <w:lang w:val="pl-PL"/>
              </w:rPr>
            </w:pPr>
          </w:p>
        </w:tc>
      </w:tr>
      <w:tr w:rsidR="005C4EC9" w:rsidTr="7BD7F3FE" w14:paraId="18AB637C" w14:textId="77777777">
        <w:tc>
          <w:tcPr>
            <w:tcW w:w="8630" w:type="dxa"/>
            <w:tcMar/>
          </w:tcPr>
          <w:p w:rsidRPr="00CB4835" w:rsidR="005C4EC9" w:rsidP="005C4EC9" w:rsidRDefault="005C4EC9" w14:paraId="3F50353E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Adres siedziby:</w:t>
            </w:r>
          </w:p>
          <w:p w:rsidR="005C4EC9" w:rsidRDefault="005C4EC9" w14:paraId="72928DEA" w14:textId="77777777">
            <w:pPr>
              <w:rPr>
                <w:lang w:val="pl-PL"/>
              </w:rPr>
            </w:pPr>
          </w:p>
          <w:p w:rsidR="00D5071D" w:rsidRDefault="00D5071D" w14:paraId="42A39582" w14:textId="77777777">
            <w:pPr>
              <w:rPr>
                <w:lang w:val="pl-PL"/>
              </w:rPr>
            </w:pPr>
          </w:p>
        </w:tc>
      </w:tr>
      <w:tr w:rsidR="005C4EC9" w:rsidTr="7BD7F3FE" w14:paraId="62173856" w14:textId="77777777">
        <w:tc>
          <w:tcPr>
            <w:tcW w:w="8630" w:type="dxa"/>
            <w:tcMar/>
          </w:tcPr>
          <w:p w:rsidRPr="00CB4835" w:rsidR="005C4EC9" w:rsidP="005C4EC9" w:rsidRDefault="005C4EC9" w14:paraId="31D246E4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Forma prawna:</w:t>
            </w:r>
          </w:p>
          <w:p w:rsidR="005C4EC9" w:rsidRDefault="005C4EC9" w14:paraId="793A9FC7" w14:textId="77777777">
            <w:pPr>
              <w:rPr>
                <w:lang w:val="pl-PL"/>
              </w:rPr>
            </w:pPr>
          </w:p>
          <w:p w:rsidR="00D5071D" w:rsidRDefault="00D5071D" w14:paraId="02145BED" w14:textId="77777777">
            <w:pPr>
              <w:rPr>
                <w:lang w:val="pl-PL"/>
              </w:rPr>
            </w:pPr>
          </w:p>
        </w:tc>
      </w:tr>
      <w:tr w:rsidR="005C4EC9" w:rsidTr="7BD7F3FE" w14:paraId="379FFD12" w14:textId="77777777">
        <w:tc>
          <w:tcPr>
            <w:tcW w:w="8630" w:type="dxa"/>
            <w:tcMar/>
          </w:tcPr>
          <w:p w:rsidRPr="00CB4835" w:rsidR="005C4EC9" w:rsidP="005C4EC9" w:rsidRDefault="005C4EC9" w14:paraId="0B607563" w14:textId="6451CDE2">
            <w:pPr>
              <w:rPr>
                <w:lang w:val="pl-PL"/>
              </w:rPr>
            </w:pPr>
            <w:r w:rsidRPr="7BD7F3FE" w:rsidR="7AAD06BA">
              <w:rPr>
                <w:lang w:val="pl-PL"/>
              </w:rPr>
              <w:t xml:space="preserve">Krótka charakterystyka działalności (rok założenia, cele statutowe, doświadczenie w działaniach </w:t>
            </w:r>
            <w:r w:rsidRPr="7BD7F3FE" w:rsidR="7AAD06BA">
              <w:rPr>
                <w:lang w:val="pl-PL"/>
              </w:rPr>
              <w:t>wolontariackich</w:t>
            </w:r>
            <w:r w:rsidRPr="7BD7F3FE" w:rsidR="391CA2A8">
              <w:rPr>
                <w:lang w:val="pl-PL"/>
              </w:rPr>
              <w:t>/na rzecz rozwoju wolontariatu</w:t>
            </w:r>
            <w:r w:rsidRPr="7BD7F3FE" w:rsidR="7AAD06BA">
              <w:rPr>
                <w:lang w:val="pl-PL"/>
              </w:rPr>
              <w:t>):</w:t>
            </w:r>
          </w:p>
          <w:p w:rsidR="005C4EC9" w:rsidRDefault="005C4EC9" w14:paraId="68FCA0A5" w14:textId="77777777">
            <w:pPr>
              <w:rPr>
                <w:lang w:val="pl-PL"/>
              </w:rPr>
            </w:pPr>
          </w:p>
          <w:p w:rsidR="00D5071D" w:rsidRDefault="00D5071D" w14:paraId="2FD91FA6" w14:textId="77777777">
            <w:pPr>
              <w:rPr>
                <w:lang w:val="pl-PL"/>
              </w:rPr>
            </w:pPr>
          </w:p>
        </w:tc>
      </w:tr>
      <w:tr w:rsidR="005C4EC9" w:rsidTr="7BD7F3FE" w14:paraId="49AB3609" w14:textId="77777777">
        <w:tc>
          <w:tcPr>
            <w:tcW w:w="8630" w:type="dxa"/>
            <w:tcMar/>
          </w:tcPr>
          <w:p w:rsidRPr="00CB4835" w:rsidR="005C4EC9" w:rsidP="005C4EC9" w:rsidRDefault="005C4EC9" w14:paraId="7A01A930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Strona internetowa / media społecznościowe:</w:t>
            </w:r>
          </w:p>
          <w:p w:rsidR="005C4EC9" w:rsidRDefault="005C4EC9" w14:paraId="5F334DC3" w14:textId="77777777">
            <w:pPr>
              <w:rPr>
                <w:lang w:val="pl-PL"/>
              </w:rPr>
            </w:pPr>
          </w:p>
          <w:p w:rsidR="00D5071D" w:rsidRDefault="00D5071D" w14:paraId="0FBC663F" w14:textId="77777777">
            <w:pPr>
              <w:rPr>
                <w:lang w:val="pl-PL"/>
              </w:rPr>
            </w:pPr>
          </w:p>
        </w:tc>
      </w:tr>
      <w:tr w:rsidR="005C4EC9" w:rsidTr="7BD7F3FE" w14:paraId="114B058A" w14:textId="77777777">
        <w:tc>
          <w:tcPr>
            <w:tcW w:w="8630" w:type="dxa"/>
            <w:tcMar/>
          </w:tcPr>
          <w:p w:rsidRPr="00CB4835" w:rsidR="005C4EC9" w:rsidP="005C4EC9" w:rsidRDefault="005C4EC9" w14:paraId="09250DBF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Osoba odpowiedzialna za realizację pr</w:t>
            </w:r>
            <w:r>
              <w:rPr>
                <w:lang w:val="pl-PL"/>
              </w:rPr>
              <w:t>zedsięwzięcia</w:t>
            </w:r>
            <w:r w:rsidRPr="00CB4835">
              <w:rPr>
                <w:lang w:val="pl-PL"/>
              </w:rPr>
              <w:t>:</w:t>
            </w:r>
          </w:p>
          <w:p w:rsidR="005C4EC9" w:rsidRDefault="005C4EC9" w14:paraId="4CCE2644" w14:textId="77777777">
            <w:pPr>
              <w:rPr>
                <w:lang w:val="pl-PL"/>
              </w:rPr>
            </w:pPr>
          </w:p>
          <w:p w:rsidR="00D5071D" w:rsidRDefault="00D5071D" w14:paraId="4844C51F" w14:textId="77777777">
            <w:pPr>
              <w:rPr>
                <w:lang w:val="pl-PL"/>
              </w:rPr>
            </w:pPr>
          </w:p>
        </w:tc>
      </w:tr>
      <w:tr w:rsidR="005C4EC9" w:rsidTr="7BD7F3FE" w14:paraId="1D4510B5" w14:textId="77777777">
        <w:tc>
          <w:tcPr>
            <w:tcW w:w="8630" w:type="dxa"/>
            <w:tcMar/>
          </w:tcPr>
          <w:p w:rsidRPr="00CB4835" w:rsidR="005C4EC9" w:rsidP="005C4EC9" w:rsidRDefault="005C4EC9" w14:paraId="595FF42F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Telefon:</w:t>
            </w:r>
          </w:p>
          <w:p w:rsidR="005C4EC9" w:rsidRDefault="005C4EC9" w14:paraId="3A22246F" w14:textId="77777777">
            <w:pPr>
              <w:rPr>
                <w:lang w:val="pl-PL"/>
              </w:rPr>
            </w:pPr>
          </w:p>
          <w:p w:rsidR="00D5071D" w:rsidRDefault="00D5071D" w14:paraId="0620395B" w14:textId="77777777">
            <w:pPr>
              <w:rPr>
                <w:lang w:val="pl-PL"/>
              </w:rPr>
            </w:pPr>
          </w:p>
        </w:tc>
      </w:tr>
      <w:tr w:rsidR="005C4EC9" w:rsidTr="7BD7F3FE" w14:paraId="3CB57866" w14:textId="77777777">
        <w:tc>
          <w:tcPr>
            <w:tcW w:w="8630" w:type="dxa"/>
            <w:tcMar/>
          </w:tcPr>
          <w:p w:rsidRPr="00CB4835" w:rsidR="005C4EC9" w:rsidP="005C4EC9" w:rsidRDefault="005C4EC9" w14:paraId="22EB415F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Adres e-mail:</w:t>
            </w:r>
          </w:p>
          <w:p w:rsidR="005C4EC9" w:rsidP="005C4EC9" w:rsidRDefault="005C4EC9" w14:paraId="085766AB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7911D8C2" w14:textId="77777777">
            <w:pPr>
              <w:rPr>
                <w:lang w:val="pl-PL"/>
              </w:rPr>
            </w:pPr>
          </w:p>
        </w:tc>
      </w:tr>
      <w:tr w:rsidR="005C4EC9" w:rsidTr="7BD7F3FE" w14:paraId="1904D96B" w14:textId="77777777">
        <w:trPr>
          <w:trHeight w:val="551"/>
        </w:trPr>
        <w:tc>
          <w:tcPr>
            <w:tcW w:w="8630" w:type="dxa"/>
            <w:shd w:val="clear" w:color="auto" w:fill="B8CCE4" w:themeFill="accent1" w:themeFillTint="66"/>
            <w:tcMar/>
            <w:vAlign w:val="center"/>
          </w:tcPr>
          <w:p w:rsidRPr="00D5071D" w:rsidR="005C4EC9" w:rsidP="00D5071D" w:rsidRDefault="005C4EC9" w14:paraId="4A78D80A" w14:textId="6A293084">
            <w:pPr>
              <w:jc w:val="center"/>
              <w:rPr>
                <w:b/>
                <w:bCs/>
                <w:lang w:val="pl-PL"/>
              </w:rPr>
            </w:pPr>
            <w:r w:rsidRPr="00D5071D">
              <w:rPr>
                <w:b/>
                <w:bCs/>
                <w:lang w:val="pl-PL"/>
              </w:rPr>
              <w:t>II. INFORMACJE O PRZEDSIĘWZIĘCIU</w:t>
            </w:r>
          </w:p>
        </w:tc>
      </w:tr>
      <w:tr w:rsidR="005C4EC9" w:rsidTr="7BD7F3FE" w14:paraId="47401075" w14:textId="77777777">
        <w:tc>
          <w:tcPr>
            <w:tcW w:w="8630" w:type="dxa"/>
            <w:tcMar/>
          </w:tcPr>
          <w:p w:rsidRPr="00CB4835" w:rsidR="005C4EC9" w:rsidP="005C4EC9" w:rsidRDefault="005C4EC9" w14:paraId="4C874AAE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Nazwa przedsięwzięcia:</w:t>
            </w:r>
          </w:p>
          <w:p w:rsidR="005C4EC9" w:rsidP="005C4EC9" w:rsidRDefault="005C4EC9" w14:paraId="57688412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58B23249" w14:textId="77777777">
            <w:pPr>
              <w:rPr>
                <w:lang w:val="pl-PL"/>
              </w:rPr>
            </w:pPr>
          </w:p>
        </w:tc>
      </w:tr>
      <w:tr w:rsidR="005C4EC9" w:rsidTr="7BD7F3FE" w14:paraId="3DF25D6F" w14:textId="77777777">
        <w:tc>
          <w:tcPr>
            <w:tcW w:w="8630" w:type="dxa"/>
            <w:tcMar/>
          </w:tcPr>
          <w:p w:rsidRPr="00CB4835" w:rsidR="005C4EC9" w:rsidP="005C4EC9" w:rsidRDefault="005C4EC9" w14:paraId="6DF10F3F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Termin i miejsce realizacji:</w:t>
            </w:r>
          </w:p>
          <w:p w:rsidR="005C4EC9" w:rsidP="005C4EC9" w:rsidRDefault="005C4EC9" w14:paraId="047A4182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243C721C" w14:textId="77777777">
            <w:pPr>
              <w:rPr>
                <w:lang w:val="pl-PL"/>
              </w:rPr>
            </w:pPr>
          </w:p>
        </w:tc>
      </w:tr>
      <w:tr w:rsidR="005C4EC9" w:rsidTr="7BD7F3FE" w14:paraId="26CE1F27" w14:textId="77777777">
        <w:tc>
          <w:tcPr>
            <w:tcW w:w="8630" w:type="dxa"/>
            <w:tcMar/>
          </w:tcPr>
          <w:p w:rsidRPr="00CB4835" w:rsidR="005C4EC9" w:rsidP="005C4EC9" w:rsidRDefault="005C4EC9" w14:paraId="6411DD51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Charakter przedsięwzięcia:</w:t>
            </w:r>
          </w:p>
          <w:p w:rsidRPr="00CB4835" w:rsidR="005C4EC9" w:rsidP="005C4EC9" w:rsidRDefault="005C4EC9" w14:paraId="1C64613E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☐ edukacyjny   ☐ społeczny   ☐ obywatelski   ☐ kulturalny   ☐ inny (jaki?):</w:t>
            </w:r>
          </w:p>
          <w:p w:rsidRPr="00CB4835" w:rsidR="005C4EC9" w:rsidP="005C4EC9" w:rsidRDefault="005C4EC9" w14:paraId="4B58C017" w14:textId="77777777">
            <w:pPr>
              <w:rPr>
                <w:lang w:val="pl-PL"/>
              </w:rPr>
            </w:pPr>
          </w:p>
        </w:tc>
      </w:tr>
      <w:tr w:rsidR="005C4EC9" w:rsidTr="7BD7F3FE" w14:paraId="395BCBE1" w14:textId="77777777">
        <w:tc>
          <w:tcPr>
            <w:tcW w:w="8630" w:type="dxa"/>
            <w:tcMar/>
          </w:tcPr>
          <w:p w:rsidRPr="00CB4835" w:rsidR="005C4EC9" w:rsidP="005C4EC9" w:rsidRDefault="005C4EC9" w14:paraId="7C30D4E6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lastRenderedPageBreak/>
              <w:t>Opis przedsięwzięcia (cele, planowane działania, formy zaangażowania wolontariuszy):</w:t>
            </w:r>
          </w:p>
          <w:p w:rsidR="005C4EC9" w:rsidP="005C4EC9" w:rsidRDefault="005C4EC9" w14:paraId="04558B28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7B81B077" w14:textId="77777777">
            <w:pPr>
              <w:rPr>
                <w:lang w:val="pl-PL"/>
              </w:rPr>
            </w:pPr>
          </w:p>
        </w:tc>
      </w:tr>
      <w:tr w:rsidR="005C4EC9" w:rsidTr="7BD7F3FE" w14:paraId="1F9D2A19" w14:textId="77777777">
        <w:tc>
          <w:tcPr>
            <w:tcW w:w="8630" w:type="dxa"/>
            <w:tcMar/>
          </w:tcPr>
          <w:p w:rsidRPr="00CB4835" w:rsidR="005C4EC9" w:rsidP="005C4EC9" w:rsidRDefault="005C4EC9" w14:paraId="4325E50D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W jaki sposób przedsięwzięcie promuje ideę wolontariatu oraz Cele Zrównoważonego Rozwoju:</w:t>
            </w:r>
          </w:p>
          <w:p w:rsidR="005C4EC9" w:rsidP="005C4EC9" w:rsidRDefault="005C4EC9" w14:paraId="30043170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2420F67F" w14:textId="77777777">
            <w:pPr>
              <w:rPr>
                <w:lang w:val="pl-PL"/>
              </w:rPr>
            </w:pPr>
          </w:p>
        </w:tc>
      </w:tr>
      <w:tr w:rsidR="005C4EC9" w:rsidTr="7BD7F3FE" w14:paraId="7E3D5059" w14:textId="77777777">
        <w:tc>
          <w:tcPr>
            <w:tcW w:w="8630" w:type="dxa"/>
            <w:tcMar/>
          </w:tcPr>
          <w:p w:rsidRPr="00CB4835" w:rsidR="005C4EC9" w:rsidP="005C4EC9" w:rsidRDefault="005C4EC9" w14:paraId="222A8332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Zasięg przedsięwzięcia:</w:t>
            </w:r>
          </w:p>
          <w:p w:rsidRPr="00CB4835" w:rsidR="005C4EC9" w:rsidP="005C4EC9" w:rsidRDefault="005C4EC9" w14:paraId="53F7CC9C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☐ międzynarodowy   ☐ ogólnopolski   ☐ regionalny   ☐ lokalny</w:t>
            </w:r>
          </w:p>
          <w:p w:rsidRPr="00CB4835" w:rsidR="005C4EC9" w:rsidP="005C4EC9" w:rsidRDefault="005C4EC9" w14:paraId="15BC9218" w14:textId="77777777">
            <w:pPr>
              <w:rPr>
                <w:lang w:val="pl-PL"/>
              </w:rPr>
            </w:pPr>
          </w:p>
        </w:tc>
      </w:tr>
      <w:tr w:rsidR="005C4EC9" w:rsidTr="7BD7F3FE" w14:paraId="1AAC8AC3" w14:textId="77777777">
        <w:tc>
          <w:tcPr>
            <w:tcW w:w="8630" w:type="dxa"/>
            <w:tcMar/>
          </w:tcPr>
          <w:p w:rsidRPr="00CB4835" w:rsidR="005C4EC9" w:rsidP="005C4EC9" w:rsidRDefault="005C4EC9" w14:paraId="6D7215D8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Grupy odbiorców:</w:t>
            </w:r>
          </w:p>
          <w:p w:rsidR="005C4EC9" w:rsidP="00D5071D" w:rsidRDefault="005C4EC9" w14:paraId="59DE9E7E" w14:textId="77777777">
            <w:pPr>
              <w:rPr>
                <w:lang w:val="pl-PL"/>
              </w:rPr>
            </w:pPr>
          </w:p>
          <w:p w:rsidRPr="00CB4835" w:rsidR="00D5071D" w:rsidP="00D5071D" w:rsidRDefault="00D5071D" w14:paraId="6C79E0A8" w14:textId="77777777">
            <w:pPr>
              <w:rPr>
                <w:lang w:val="pl-PL"/>
              </w:rPr>
            </w:pPr>
          </w:p>
        </w:tc>
      </w:tr>
      <w:tr w:rsidR="00D5071D" w:rsidTr="7BD7F3FE" w14:paraId="43E0EAB7" w14:textId="77777777">
        <w:tc>
          <w:tcPr>
            <w:tcW w:w="8630" w:type="dxa"/>
            <w:tcMar/>
          </w:tcPr>
          <w:p w:rsidRPr="00CB4835" w:rsidR="00D5071D" w:rsidP="00D5071D" w:rsidRDefault="00D5071D" w14:paraId="603651F2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Przewidywana liczba uczestników / wolontariuszy:</w:t>
            </w:r>
          </w:p>
          <w:p w:rsidR="00D5071D" w:rsidP="005C4EC9" w:rsidRDefault="00D5071D" w14:paraId="775EDB65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30E7B393" w14:textId="77777777">
            <w:pPr>
              <w:rPr>
                <w:lang w:val="pl-PL"/>
              </w:rPr>
            </w:pPr>
          </w:p>
        </w:tc>
      </w:tr>
      <w:tr w:rsidR="005C4EC9" w:rsidTr="7BD7F3FE" w14:paraId="520D5ADC" w14:textId="77777777">
        <w:tc>
          <w:tcPr>
            <w:tcW w:w="8630" w:type="dxa"/>
            <w:tcMar/>
          </w:tcPr>
          <w:p w:rsidRPr="00CB4835" w:rsidR="005C4EC9" w:rsidP="005C4EC9" w:rsidRDefault="005C4EC9" w14:paraId="57B95BFC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Czy udział w przedsięwzięciu jest odpłatny?</w:t>
            </w:r>
          </w:p>
          <w:p w:rsidRPr="00CB4835" w:rsidR="005C4EC9" w:rsidP="005C4EC9" w:rsidRDefault="005C4EC9" w14:paraId="7D0ABE37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☐ TAK   ☐ NIE</w:t>
            </w:r>
          </w:p>
          <w:p w:rsidRPr="00CB4835" w:rsidR="005C4EC9" w:rsidP="005C4EC9" w:rsidRDefault="005C4EC9" w14:paraId="004AD656" w14:textId="77777777">
            <w:pPr>
              <w:rPr>
                <w:lang w:val="pl-PL"/>
              </w:rPr>
            </w:pPr>
          </w:p>
        </w:tc>
      </w:tr>
      <w:tr w:rsidR="005C4EC9" w:rsidTr="7BD7F3FE" w14:paraId="5EE13AFD" w14:textId="77777777">
        <w:tc>
          <w:tcPr>
            <w:tcW w:w="8630" w:type="dxa"/>
            <w:tcMar/>
          </w:tcPr>
          <w:p w:rsidRPr="00CB4835" w:rsidR="005C4EC9" w:rsidP="005C4EC9" w:rsidRDefault="005C4EC9" w14:paraId="689B81CA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Czy przedsięwzięcie ma charakter cykliczny?</w:t>
            </w:r>
          </w:p>
          <w:p w:rsidRPr="00CB4835" w:rsidR="005C4EC9" w:rsidP="005C4EC9" w:rsidRDefault="005C4EC9" w14:paraId="30CF1A7E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☐ TAK   ☐ NIE</w:t>
            </w:r>
          </w:p>
          <w:p w:rsidRPr="00CB4835" w:rsidR="005C4EC9" w:rsidP="005C4EC9" w:rsidRDefault="005C4EC9" w14:paraId="39ADE2C4" w14:textId="77777777">
            <w:pPr>
              <w:rPr>
                <w:lang w:val="pl-PL"/>
              </w:rPr>
            </w:pPr>
          </w:p>
        </w:tc>
      </w:tr>
      <w:tr w:rsidR="005C4EC9" w:rsidTr="7BD7F3FE" w14:paraId="0CD4E1BB" w14:textId="77777777">
        <w:trPr>
          <w:trHeight w:val="637"/>
        </w:trPr>
        <w:tc>
          <w:tcPr>
            <w:tcW w:w="8630" w:type="dxa"/>
            <w:shd w:val="clear" w:color="auto" w:fill="B8CCE4" w:themeFill="accent1" w:themeFillTint="66"/>
            <w:tcMar/>
            <w:vAlign w:val="center"/>
          </w:tcPr>
          <w:p w:rsidRPr="00D5071D" w:rsidR="005C4EC9" w:rsidP="00D5071D" w:rsidRDefault="005C4EC9" w14:paraId="14F8189C" w14:textId="44E3AC84">
            <w:pPr>
              <w:jc w:val="center"/>
              <w:rPr>
                <w:b/>
                <w:bCs/>
                <w:lang w:val="pl-PL"/>
              </w:rPr>
            </w:pPr>
            <w:r w:rsidRPr="00D5071D">
              <w:rPr>
                <w:b/>
                <w:bCs/>
                <w:lang w:val="pl-PL"/>
              </w:rPr>
              <w:t>III. ZGODNOŚĆ Z CELAMI MIĘDZYNARODOWEGO ROKU WOLONTARIATU</w:t>
            </w:r>
          </w:p>
        </w:tc>
      </w:tr>
      <w:tr w:rsidR="005C4EC9" w:rsidTr="7BD7F3FE" w14:paraId="6CFD5A03" w14:textId="77777777">
        <w:tc>
          <w:tcPr>
            <w:tcW w:w="8630" w:type="dxa"/>
            <w:tcMar/>
          </w:tcPr>
          <w:p w:rsidRPr="00CB4835" w:rsidR="005C4EC9" w:rsidP="005C4EC9" w:rsidRDefault="005C4EC9" w14:paraId="4047C829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Proszę zaznaczyć właściwe:</w:t>
            </w:r>
          </w:p>
          <w:p w:rsidRPr="00CB4835" w:rsidR="005C4EC9" w:rsidP="005C4EC9" w:rsidRDefault="005C4EC9" w14:paraId="1CD6A47D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☐ Promuje wolontariat jako narzędzie rozwoju społecznego</w:t>
            </w:r>
          </w:p>
          <w:p w:rsidRPr="00CB4835" w:rsidR="005C4EC9" w:rsidP="005C4EC9" w:rsidRDefault="005C4EC9" w14:paraId="71710FD9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☐ Wzmacnia zaangażowanie obywatelskie i solidarność społeczną</w:t>
            </w:r>
          </w:p>
          <w:p w:rsidRPr="00CB4835" w:rsidR="005C4EC9" w:rsidP="005C4EC9" w:rsidRDefault="005C4EC9" w14:paraId="1979D9C4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☐ Wspiera realizację Celów Zrównoważonego Rozwoju</w:t>
            </w:r>
          </w:p>
          <w:p w:rsidRPr="00CB4835" w:rsidR="005C4EC9" w:rsidP="005C4EC9" w:rsidRDefault="005C4EC9" w14:paraId="72A3F743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☐ Angażuje społeczności lokalne</w:t>
            </w:r>
          </w:p>
          <w:p w:rsidRPr="00CB4835" w:rsidR="005C4EC9" w:rsidP="005C4EC9" w:rsidRDefault="005C4EC9" w14:paraId="1751B4FC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☐ Buduje partnerstwa międzysektorowe</w:t>
            </w:r>
          </w:p>
          <w:p w:rsidRPr="00CB4835" w:rsidR="005C4EC9" w:rsidP="005C4EC9" w:rsidRDefault="005C4EC9" w14:paraId="4F543836" w14:textId="77777777">
            <w:pPr>
              <w:rPr>
                <w:lang w:val="pl-PL"/>
              </w:rPr>
            </w:pPr>
          </w:p>
        </w:tc>
      </w:tr>
      <w:tr w:rsidR="005C4EC9" w:rsidTr="7BD7F3FE" w14:paraId="38D62F91" w14:textId="77777777">
        <w:trPr>
          <w:trHeight w:val="546"/>
        </w:trPr>
        <w:tc>
          <w:tcPr>
            <w:tcW w:w="8630" w:type="dxa"/>
            <w:shd w:val="clear" w:color="auto" w:fill="B8CCE4" w:themeFill="accent1" w:themeFillTint="66"/>
            <w:tcMar/>
            <w:vAlign w:val="center"/>
          </w:tcPr>
          <w:p w:rsidRPr="00D5071D" w:rsidR="005C4EC9" w:rsidP="00D5071D" w:rsidRDefault="005C4EC9" w14:paraId="320304A6" w14:textId="1B34D382">
            <w:pPr>
              <w:jc w:val="center"/>
              <w:rPr>
                <w:b/>
                <w:bCs/>
                <w:lang w:val="pl-PL"/>
              </w:rPr>
            </w:pPr>
            <w:r w:rsidRPr="00D5071D">
              <w:rPr>
                <w:b/>
                <w:bCs/>
                <w:lang w:val="pl-PL"/>
              </w:rPr>
              <w:t>IV. INFORMACJE ORGANIZACYJNE</w:t>
            </w:r>
          </w:p>
        </w:tc>
      </w:tr>
      <w:tr w:rsidR="005C4EC9" w:rsidTr="7BD7F3FE" w14:paraId="4991FE2D" w14:textId="77777777">
        <w:tc>
          <w:tcPr>
            <w:tcW w:w="8630" w:type="dxa"/>
            <w:tcMar/>
          </w:tcPr>
          <w:p w:rsidRPr="00CB4835" w:rsidR="005C4EC9" w:rsidP="005C4EC9" w:rsidRDefault="005C4EC9" w14:paraId="5D30361C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Budżet przedsięwzięcia (ogółem):</w:t>
            </w:r>
          </w:p>
          <w:p w:rsidR="005C4EC9" w:rsidP="005C4EC9" w:rsidRDefault="005C4EC9" w14:paraId="45F8C2D2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6BE4F4D8" w14:textId="77777777">
            <w:pPr>
              <w:rPr>
                <w:lang w:val="pl-PL"/>
              </w:rPr>
            </w:pPr>
          </w:p>
        </w:tc>
      </w:tr>
      <w:tr w:rsidR="005C4EC9" w:rsidTr="7BD7F3FE" w14:paraId="444546AF" w14:textId="77777777">
        <w:tc>
          <w:tcPr>
            <w:tcW w:w="8630" w:type="dxa"/>
            <w:tcMar/>
          </w:tcPr>
          <w:p w:rsidRPr="00CB4835" w:rsidR="005C4EC9" w:rsidP="005C4EC9" w:rsidRDefault="005C4EC9" w14:paraId="06B05064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Źródła finansowania:</w:t>
            </w:r>
          </w:p>
          <w:p w:rsidR="005C4EC9" w:rsidP="005C4EC9" w:rsidRDefault="005C4EC9" w14:paraId="630A495C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6747B059" w14:textId="77777777">
            <w:pPr>
              <w:rPr>
                <w:lang w:val="pl-PL"/>
              </w:rPr>
            </w:pPr>
          </w:p>
        </w:tc>
      </w:tr>
      <w:tr w:rsidR="005C4EC9" w:rsidTr="7BD7F3FE" w14:paraId="483B8DF4" w14:textId="77777777">
        <w:tc>
          <w:tcPr>
            <w:tcW w:w="8630" w:type="dxa"/>
            <w:tcMar/>
          </w:tcPr>
          <w:p w:rsidRPr="00CB4835" w:rsidR="005C4EC9" w:rsidP="005C4EC9" w:rsidRDefault="005C4EC9" w14:paraId="2E0618BD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Planowane działania informacyjne i promocyjne (w tym sposób informowania o patronacie NIW-CRSO):</w:t>
            </w:r>
          </w:p>
          <w:p w:rsidR="005C4EC9" w:rsidP="005C4EC9" w:rsidRDefault="005C4EC9" w14:paraId="3A3360E9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40C7B36F" w14:textId="77777777">
            <w:pPr>
              <w:rPr>
                <w:lang w:val="pl-PL"/>
              </w:rPr>
            </w:pPr>
          </w:p>
        </w:tc>
      </w:tr>
      <w:tr w:rsidR="005C4EC9" w:rsidTr="7BD7F3FE" w14:paraId="2C5AB89F" w14:textId="77777777">
        <w:trPr>
          <w:trHeight w:val="648"/>
        </w:trPr>
        <w:tc>
          <w:tcPr>
            <w:tcW w:w="8630" w:type="dxa"/>
            <w:shd w:val="clear" w:color="auto" w:fill="B8CCE4" w:themeFill="accent1" w:themeFillTint="66"/>
            <w:tcMar/>
            <w:vAlign w:val="center"/>
          </w:tcPr>
          <w:p w:rsidRPr="00D5071D" w:rsidR="005C4EC9" w:rsidP="00D5071D" w:rsidRDefault="005C4EC9" w14:paraId="32561B1B" w14:textId="372677A8">
            <w:pPr>
              <w:jc w:val="center"/>
              <w:rPr>
                <w:b/>
                <w:bCs/>
                <w:lang w:val="pl-PL"/>
              </w:rPr>
            </w:pPr>
            <w:r w:rsidRPr="00D5071D">
              <w:rPr>
                <w:b/>
                <w:bCs/>
                <w:lang w:val="pl-PL"/>
              </w:rPr>
              <w:t>V. PARTNERZY I PODMIOTY WSPÓŁPRACUJĄCE</w:t>
            </w:r>
          </w:p>
        </w:tc>
      </w:tr>
      <w:tr w:rsidR="005C4EC9" w:rsidTr="7BD7F3FE" w14:paraId="6CB30D96" w14:textId="77777777">
        <w:tc>
          <w:tcPr>
            <w:tcW w:w="8630" w:type="dxa"/>
            <w:tcMar/>
          </w:tcPr>
          <w:p w:rsidRPr="00CB4835" w:rsidR="005C4EC9" w:rsidP="005C4EC9" w:rsidRDefault="005C4EC9" w14:paraId="1A04E85A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Nazwa podmiotu:</w:t>
            </w:r>
          </w:p>
          <w:p w:rsidR="005C4EC9" w:rsidP="005C4EC9" w:rsidRDefault="005C4EC9" w14:paraId="4F63E1C6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7AD8DD69" w14:textId="77777777">
            <w:pPr>
              <w:rPr>
                <w:lang w:val="pl-PL"/>
              </w:rPr>
            </w:pPr>
          </w:p>
        </w:tc>
      </w:tr>
      <w:tr w:rsidR="005C4EC9" w:rsidTr="7BD7F3FE" w14:paraId="3F489E68" w14:textId="77777777">
        <w:tc>
          <w:tcPr>
            <w:tcW w:w="8630" w:type="dxa"/>
            <w:tcMar/>
          </w:tcPr>
          <w:p w:rsidRPr="00CB4835" w:rsidR="005C4EC9" w:rsidP="005C4EC9" w:rsidRDefault="005C4EC9" w14:paraId="7D882E41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Rola w przedsięwzięciu:</w:t>
            </w:r>
          </w:p>
          <w:p w:rsidR="005C4EC9" w:rsidP="005C4EC9" w:rsidRDefault="005C4EC9" w14:paraId="3D5BB4C9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7601D4AB" w14:textId="77777777">
            <w:pPr>
              <w:rPr>
                <w:lang w:val="pl-PL"/>
              </w:rPr>
            </w:pPr>
          </w:p>
        </w:tc>
      </w:tr>
      <w:tr w:rsidR="005C4EC9" w:rsidTr="7BD7F3FE" w14:paraId="03120378" w14:textId="77777777">
        <w:trPr>
          <w:trHeight w:val="625"/>
        </w:trPr>
        <w:tc>
          <w:tcPr>
            <w:tcW w:w="8630" w:type="dxa"/>
            <w:shd w:val="clear" w:color="auto" w:fill="B8CCE4" w:themeFill="accent1" w:themeFillTint="66"/>
            <w:tcMar/>
            <w:vAlign w:val="center"/>
          </w:tcPr>
          <w:p w:rsidRPr="00D5071D" w:rsidR="005C4EC9" w:rsidP="00D5071D" w:rsidRDefault="005C4EC9" w14:paraId="48C32FEA" w14:textId="03D28B7A">
            <w:pPr>
              <w:jc w:val="center"/>
              <w:rPr>
                <w:b/>
                <w:bCs/>
                <w:lang w:val="pl-PL"/>
              </w:rPr>
            </w:pPr>
            <w:r w:rsidRPr="00D5071D">
              <w:rPr>
                <w:b/>
                <w:bCs/>
                <w:lang w:val="pl-PL"/>
              </w:rPr>
              <w:lastRenderedPageBreak/>
              <w:t>VI. INNE PATRONATY</w:t>
            </w:r>
          </w:p>
        </w:tc>
      </w:tr>
      <w:tr w:rsidR="005C4EC9" w:rsidTr="7BD7F3FE" w14:paraId="510F4F0C" w14:textId="77777777">
        <w:tc>
          <w:tcPr>
            <w:tcW w:w="8630" w:type="dxa"/>
            <w:tcMar/>
          </w:tcPr>
          <w:p w:rsidRPr="00CB4835" w:rsidR="005C4EC9" w:rsidP="005C4EC9" w:rsidRDefault="005C4EC9" w14:paraId="2D2A1788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Czy wnioskodawca ubiega się lub ubiegał się o patronat innych instytucji?</w:t>
            </w:r>
          </w:p>
          <w:p w:rsidRPr="00CB4835" w:rsidR="005C4EC9" w:rsidP="005C4EC9" w:rsidRDefault="005C4EC9" w14:paraId="42D5773A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☐ TAK   ☐ NIE   ☐ W TRAKCIE</w:t>
            </w:r>
          </w:p>
          <w:p w:rsidR="005C4EC9" w:rsidP="005C4EC9" w:rsidRDefault="005C4EC9" w14:paraId="09895E0F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77E6170D" w14:textId="77777777">
            <w:pPr>
              <w:rPr>
                <w:lang w:val="pl-PL"/>
              </w:rPr>
            </w:pPr>
          </w:p>
        </w:tc>
      </w:tr>
      <w:tr w:rsidR="005C4EC9" w:rsidTr="7BD7F3FE" w14:paraId="44B7700D" w14:textId="77777777">
        <w:tc>
          <w:tcPr>
            <w:tcW w:w="8630" w:type="dxa"/>
            <w:tcMar/>
          </w:tcPr>
          <w:p w:rsidRPr="00CB4835" w:rsidR="005C4EC9" w:rsidP="005C4EC9" w:rsidRDefault="005C4EC9" w14:paraId="7D95C89A" w14:textId="77777777">
            <w:pPr>
              <w:rPr>
                <w:lang w:val="pl-PL"/>
              </w:rPr>
            </w:pPr>
            <w:r w:rsidRPr="00CB4835">
              <w:rPr>
                <w:lang w:val="pl-PL"/>
              </w:rPr>
              <w:t>Jeżeli tak – proszę wskazać jakie:</w:t>
            </w:r>
          </w:p>
          <w:p w:rsidR="005C4EC9" w:rsidP="005C4EC9" w:rsidRDefault="005C4EC9" w14:paraId="334F07CC" w14:textId="77777777">
            <w:pPr>
              <w:rPr>
                <w:lang w:val="pl-PL"/>
              </w:rPr>
            </w:pPr>
          </w:p>
          <w:p w:rsidRPr="00CB4835" w:rsidR="00D5071D" w:rsidP="005C4EC9" w:rsidRDefault="00D5071D" w14:paraId="0259A910" w14:textId="77777777">
            <w:pPr>
              <w:rPr>
                <w:lang w:val="pl-PL"/>
              </w:rPr>
            </w:pPr>
          </w:p>
        </w:tc>
      </w:tr>
    </w:tbl>
    <w:p w:rsidRPr="00CB4835" w:rsidR="0014264D" w:rsidRDefault="0014264D" w14:paraId="29C7C260" w14:textId="77777777">
      <w:pPr>
        <w:rPr>
          <w:lang w:val="pl-PL"/>
        </w:rPr>
      </w:pPr>
    </w:p>
    <w:p w:rsidRPr="00CB4835" w:rsidR="0014264D" w:rsidRDefault="0014264D" w14:paraId="007190EC" w14:textId="77777777">
      <w:pPr>
        <w:rPr>
          <w:lang w:val="pl-PL"/>
        </w:rPr>
      </w:pPr>
    </w:p>
    <w:p w:rsidRPr="00CB4835" w:rsidR="0014264D" w:rsidRDefault="0014264D" w14:paraId="678DEDFC" w14:textId="77777777">
      <w:pPr>
        <w:rPr>
          <w:lang w:val="pl-PL"/>
        </w:rPr>
      </w:pPr>
    </w:p>
    <w:p w:rsidRPr="00CB4835" w:rsidR="0014264D" w:rsidRDefault="0014264D" w14:paraId="50E1C68F" w14:textId="77777777">
      <w:pPr>
        <w:rPr>
          <w:lang w:val="pl-PL"/>
        </w:rPr>
      </w:pPr>
    </w:p>
    <w:sectPr w:rsidRPr="00CB4835" w:rsidR="0014264D" w:rsidSect="005131E9">
      <w:pgSz w:w="12240" w:h="15840" w:orient="portrait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756633514">
    <w:abstractNumId w:val="8"/>
  </w:num>
  <w:num w:numId="2" w16cid:durableId="1591348852">
    <w:abstractNumId w:val="6"/>
  </w:num>
  <w:num w:numId="3" w16cid:durableId="1542207851">
    <w:abstractNumId w:val="5"/>
  </w:num>
  <w:num w:numId="4" w16cid:durableId="984970860">
    <w:abstractNumId w:val="4"/>
  </w:num>
  <w:num w:numId="5" w16cid:durableId="1938562289">
    <w:abstractNumId w:val="7"/>
  </w:num>
  <w:num w:numId="6" w16cid:durableId="448354107">
    <w:abstractNumId w:val="3"/>
  </w:num>
  <w:num w:numId="7" w16cid:durableId="1276713107">
    <w:abstractNumId w:val="2"/>
  </w:num>
  <w:num w:numId="8" w16cid:durableId="506672983">
    <w:abstractNumId w:val="1"/>
  </w:num>
  <w:num w:numId="9" w16cid:durableId="169726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64D"/>
    <w:rsid w:val="0015074B"/>
    <w:rsid w:val="0029639D"/>
    <w:rsid w:val="00326F90"/>
    <w:rsid w:val="00396A86"/>
    <w:rsid w:val="005131E9"/>
    <w:rsid w:val="00521A88"/>
    <w:rsid w:val="005C4EC9"/>
    <w:rsid w:val="008D0BA6"/>
    <w:rsid w:val="00AA1D8D"/>
    <w:rsid w:val="00B47730"/>
    <w:rsid w:val="00CB0664"/>
    <w:rsid w:val="00CB4835"/>
    <w:rsid w:val="00D5071D"/>
    <w:rsid w:val="00FC693F"/>
    <w:rsid w:val="0325A06A"/>
    <w:rsid w:val="07F37A6D"/>
    <w:rsid w:val="09F7D4F1"/>
    <w:rsid w:val="2555E8F7"/>
    <w:rsid w:val="286EB246"/>
    <w:rsid w:val="2EF81CF4"/>
    <w:rsid w:val="3195A17B"/>
    <w:rsid w:val="33F1BEC6"/>
    <w:rsid w:val="391CA2A8"/>
    <w:rsid w:val="3FA09403"/>
    <w:rsid w:val="4EB1667C"/>
    <w:rsid w:val="4ED656BD"/>
    <w:rsid w:val="6F92A79F"/>
    <w:rsid w:val="73A17879"/>
    <w:rsid w:val="7AAD06BA"/>
    <w:rsid w:val="7BD7F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55DA8"/>
  <w14:defaultImageDpi w14:val="300"/>
  <w15:docId w15:val="{7BA85058-3315-4DE1-854F-6BC0CFF3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ef48a2-7c9d-43a6-8b28-d42857cd08a9" xsi:nil="true"/>
    <lcf76f155ced4ddcb4097134ff3c332f xmlns="ea962515-59c9-425e-a4e1-9126628ec0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A9781CC719446AB8BA97226C3CD7E" ma:contentTypeVersion="10" ma:contentTypeDescription="Create a new document." ma:contentTypeScope="" ma:versionID="73ecfd47617fa4874482a83d0ab32105">
  <xsd:schema xmlns:xsd="http://www.w3.org/2001/XMLSchema" xmlns:xs="http://www.w3.org/2001/XMLSchema" xmlns:p="http://schemas.microsoft.com/office/2006/metadata/properties" xmlns:ns2="ea962515-59c9-425e-a4e1-9126628ec0e2" xmlns:ns3="beef48a2-7c9d-43a6-8b28-d42857cd08a9" targetNamespace="http://schemas.microsoft.com/office/2006/metadata/properties" ma:root="true" ma:fieldsID="4cadab264b1f7bd292ce51ecfb1ceb4f" ns2:_="" ns3:_="">
    <xsd:import namespace="ea962515-59c9-425e-a4e1-9126628ec0e2"/>
    <xsd:import namespace="beef48a2-7c9d-43a6-8b28-d42857cd0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2515-59c9-425e-a4e1-9126628ec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8d5ddd-9c30-4f7c-99a3-1d4e8e620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f48a2-7c9d-43a6-8b28-d42857cd08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acb456-ae99-45fa-bd6b-99aa7b7646fd}" ma:internalName="TaxCatchAll" ma:showField="CatchAllData" ma:web="beef48a2-7c9d-43a6-8b28-d42857cd0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DA88D-8D4E-4454-A8A7-F03ED810A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53FE9-F229-4BB4-A379-6693B05F87A3}">
  <ds:schemaRefs>
    <ds:schemaRef ds:uri="http://schemas.microsoft.com/office/2006/metadata/properties"/>
    <ds:schemaRef ds:uri="http://schemas.microsoft.com/office/infopath/2007/PartnerControls"/>
    <ds:schemaRef ds:uri="beef48a2-7c9d-43a6-8b28-d42857cd08a9"/>
    <ds:schemaRef ds:uri="ea962515-59c9-425e-a4e1-9126628ec0e2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BE3AA0-D3D3-48AF-A265-1F675AD54B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Marta Dermańska</lastModifiedBy>
  <revision>9</revision>
  <dcterms:created xsi:type="dcterms:W3CDTF">2026-01-14T19:50:00.0000000Z</dcterms:created>
  <dcterms:modified xsi:type="dcterms:W3CDTF">2026-02-22T14:41:27.7734221Z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0x010100250A9781CC719446AB8BA97226C3CD7E</vt:lpwstr>
  </property>
  <property fmtid="{D5CDD505-2E9C-101B-9397-08002B2CF9AE}" pid="3" name="MediaServiceImageTags">
    <vt:lpwstr/>
  </property>
</Properties>
</file>